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书名：家庭教育日记  二姨和她的五个孩子</w:t>
      </w:r>
    </w:p>
    <w:p>
      <w:r>
        <w:t>作者：李艳丽著</w:t>
      </w:r>
    </w:p>
    <w:p>
      <w:r>
        <w:t>出版社：沈阳：沈阳出版社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家庭教育日记  二姨和她的五个孩子 评论地址：https://www.jiaokey.com/book/detail/14063170.html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