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  哭泣的巧克力强盗  注音版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  哭泣的巧克力强盗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本书出售、求购地址：https://www.jiaokey.com/book/detail/14063169.html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关键词搜索：https://www.jiaokey.com/tag/小巴掌童话  哭泣的巧克力强盗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