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  美绘注音版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本书出售、求购地址：https://www.jiaokey.com/book/detail/14063154.html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关键词搜索：https://www.jiaokey.com/tag/一只想飞的猫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