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书名：婚姻是女人一辈子的修行</w:t>
      </w:r>
    </w:p>
    <w:p>
      <w:r>
        <w:t>作者：星汉著</w:t>
      </w:r>
    </w:p>
    <w:p>
      <w:r>
        <w:t>出版社：成都:天地出版社,2016.04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婚姻是女人一辈子的修行 评论地址：https://www.jiaokey.com/book/detail/14063143.html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