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书名：优秀孩子是这样管教出来的  全世界优秀家长都在用的教育方法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总页数：270</w:t>
      </w:r>
    </w:p>
    <w:p>
      <w:r>
        <w:t>更多请访问教客网: www.jiaokey.com</w:t>
      </w:r>
    </w:p>
    <w:p>
      <w:r>
        <w:t>优秀孩子是这样管教出来的  全世界优秀家长都在用的教育方法 评论地址：https://www.jiaokey.com/book/detail/14063138.html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