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超级飞侠环球科学探险  穿越亚马孙</w:t>
      </w:r>
    </w:p>
    <w:p>
      <w:r>
        <w:rPr>
          <w:rFonts w:ascii="宋体" w:hAnsi="宋体" w:eastAsia="宋体"/>
          <w:sz w:val="24"/>
        </w:rPr>
        <w:t>太阳花书业编著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超级飞侠环球科学探险  穿越亚马孙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本书出售、求购地址：https://www.jiaokey.com/book/detail/14063135.html</w:t>
      </w:r>
    </w:p>
    <w:p>
      <w:r>
        <w:t>更多相关图书推荐：https://www.jiaokey.com</w:t>
      </w:r>
    </w:p>
    <w:p>
      <w:r>
        <w:t>太阳花书业编著 其他作品：https://www.jiaokey.com/tag/太阳花书业编著.html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关键词搜索：https://www.jiaokey.com/tag/超级飞侠环球科学探险  穿越亚马孙.html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