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书名：你会和我做朋友吗</w:t>
      </w:r>
    </w:p>
    <w:p>
      <w:r>
        <w:t>作者：（德）尼勒·伯克曼著；谢沐译</w:t>
      </w:r>
    </w:p>
    <w:p>
      <w:r>
        <w:t>出版社：石家庄：河北少年儿童出版社</w:t>
      </w:r>
    </w:p>
    <w:p>
      <w:r>
        <w:t>出版日期：2015</w:t>
      </w:r>
    </w:p>
    <w:p>
      <w:r>
        <w:t>总页数：27</w:t>
      </w:r>
    </w:p>
    <w:p>
      <w:r>
        <w:t>更多请访问教客网: www.jiaokey.com</w:t>
      </w:r>
    </w:p>
    <w:p>
      <w:r>
        <w:t>你会和我做朋友吗 评论地址：https://www.jiaokey.com/book/detail/14063134.html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