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不争吵正确去沟通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不争吵正确去沟通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本书出售、求购地址：https://www.jiaokey.com/book/detail/14063124.html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关键词搜索：https://www.jiaokey.com/tag/不争吵正确去沟通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