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不怕嘲笑要勇敢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不怕嘲笑要勇敢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本书出售、求购地址：https://www.jiaokey.com/book/detail/14063123.html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关键词搜索：https://www.jiaokey.com/tag/不怕嘲笑要勇敢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