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堂堂正正争第一  成为最好的自己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堂堂正正争第一  成为最好的自己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本书出售、求购地址：https://www.jiaokey.com/book/detail/14063122.html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关键词搜索：https://www.jiaokey.com/tag/堂堂正正争第一  成为最好的自己.html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