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书名：新版木头人系列  金银岛  注音</w:t>
      </w:r>
    </w:p>
    <w:p>
      <w:r>
        <w:t>作者：（英）斯帝文森原著；张兴东主编</w:t>
      </w:r>
    </w:p>
    <w:p>
      <w:r>
        <w:t>出版社：宁波:宁波出版社,2014.01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新版木头人系列  金银岛  注音 评论地址：https://www.jiaokey.com/book/detail/14063117.html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