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书名：做个好学生可真难</w:t>
      </w:r>
    </w:p>
    <w:p>
      <w:r>
        <w:t>作者：黄宇著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做个好学生可真难 评论地址：https://www.jiaokey.com/book/detail/14063070.html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