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小狮子，很善良  双语版</w:t>
      </w:r>
    </w:p>
    <w:p>
      <w:r>
        <w:rPr>
          <w:rFonts w:ascii="宋体" w:hAnsi="宋体" w:eastAsia="宋体"/>
          <w:sz w:val="24"/>
        </w:rPr>
        <w:t>（英）杰玛·卡莉著；（英）迪莉娅·切卡莱丽绘；张弘译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小狮子，很善良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（英）杰玛·卡莉著；（英）迪莉娅·切卡莱丽绘；张弘译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本书出售、求购地址：https://www.jiaokey.com/book/detail/14063061.html</w:t>
      </w:r>
    </w:p>
    <w:p>
      <w:r>
        <w:t>更多相关图书推荐：https://www.jiaokey.com</w:t>
      </w:r>
    </w:p>
    <w:p>
      <w:r>
        <w:t>（英）杰玛·卡莉著；（英）迪莉娅·切卡莱丽绘；张弘译 其他作品：https://www.jiaokey.com/tag/（英）杰玛·卡莉著；（英）迪莉娅·切卡莱丽绘；张弘译.html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关键词搜索：https://www.jiaokey.com/tag/小狮子，很善良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