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彩虹的尽头</w:t>
      </w:r>
    </w:p>
    <w:p>
      <w:r>
        <w:rPr>
          <w:rFonts w:ascii="宋体" w:hAnsi="宋体" w:eastAsia="宋体"/>
          <w:sz w:val="24"/>
        </w:rPr>
        <w:t>（英）A.H.本杰明文；（英）约翰·本德尔·布朗耐罗图；汪芳译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（英）A.H.本杰明文；（英）约翰·本德尔·布朗耐罗图；汪芳译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本书出售、求购地址：https://www.jiaokey.com/book/detail/14063059.html</w:t>
      </w:r>
    </w:p>
    <w:p>
      <w:r>
        <w:t>更多相关图书推荐：https://www.jiaokey.com</w:t>
      </w:r>
    </w:p>
    <w:p>
      <w:r>
        <w:t>（英）A.H.本杰明文；（英）约翰·本德尔·布朗耐罗图；汪芳译 其他作品：https://www.jiaokey.com/tag/（英）A.H.本杰明文；（英）约翰·本德尔·布朗耐罗图；汪芳译.html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关键词搜索：https://www.jiaokey.com/tag/彩虹的尽头.html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