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辫子姐姐水晶心语  越长大越孤单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辫子姐姐水晶心语  越长大越孤单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本书出售、求购地址：https://www.jiaokey.com/book/detail/14063052.html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关键词搜索：https://www.jiaokey.com/tag/辫子姐姐水晶心语  越长大越孤单.html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