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书名：美妙的大自然  一粒橡子的奇遇</w:t>
      </w:r>
    </w:p>
    <w:p>
      <w:r>
        <w:t>作者：（美）约瑟夫·安东尼著；（美）克丽丝·阿伯绘；李京译</w:t>
      </w:r>
    </w:p>
    <w:p>
      <w:r>
        <w:t>出版社：北京:北京少年儿童出版社,2011.02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美妙的大自然  一粒橡子的奇遇 评论地址：https://www.jiaokey.com/book/detail/14063048.html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