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自我认知篇</w:t>
      </w:r>
    </w:p>
    <w:p>
      <w:r>
        <w:t>作者：刘克东</w:t>
      </w:r>
    </w:p>
    <w:p>
      <w:r>
        <w:t>出版社：青岛：青岛出版社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有故事的汉字  自我认知篇 评论地址：https://www.jiaokey.com/book/detail/14063033.html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