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战略性研究型大学的崛起  1917-1980年的麻省理工学院</w:t>
      </w:r>
    </w:p>
    <w:p>
      <w:r>
        <w:rPr>
          <w:rFonts w:ascii="宋体" w:hAnsi="宋体" w:eastAsia="宋体"/>
          <w:sz w:val="24"/>
        </w:rPr>
        <w:t>曾开富，王孙禺著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战略性研究型大学的崛起  1917-1980年的麻省理工学院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曾开富，王孙禺著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本书出售、求购地址：https://www.jiaokey.com/book/detail/14063013.html</w:t>
      </w:r>
    </w:p>
    <w:p>
      <w:r>
        <w:t>更多相关图书推荐：https://www.jiaokey.com</w:t>
      </w:r>
    </w:p>
    <w:p>
      <w:r>
        <w:t>曾开富，王孙禺著 其他作品：https://www.jiaokey.com/tag/曾开富，王孙禺著.html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关键词搜索：https://www.jiaokey.com/tag/战略性研究型大学的崛起  1917-1980年的麻省理工学院.html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