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感悟启迪践行  高职大学生思想道德修养与法律基础案例导读</w:t>
      </w:r>
    </w:p>
    <w:p>
      <w:r>
        <w:rPr>
          <w:rFonts w:ascii="宋体" w:hAnsi="宋体" w:eastAsia="宋体"/>
          <w:sz w:val="24"/>
        </w:rPr>
        <w:t>庞开山著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感悟启迪践行  高职大学生思想道德修养与法律基础案例导读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庞开山著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本书出售、求购地址：https://www.jiaokey.com/book/detail/14063003.html</w:t>
      </w:r>
    </w:p>
    <w:p>
      <w:r>
        <w:t>更多相关图书推荐：https://www.jiaokey.com</w:t>
      </w:r>
    </w:p>
    <w:p>
      <w:r>
        <w:t>庞开山著 其他作品：https://www.jiaokey.com/tag/庞开山著.html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关键词搜索：https://www.jiaokey.com/tag/感悟启迪践行  高职大学生思想道德修养与法律基础案例导读.html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