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书名：湖南时务学堂研究</w:t>
      </w:r>
    </w:p>
    <w:p>
      <w:r>
        <w:t>作者：郑大华主编；郑大华，周柳燕，陈先枢等撰写</w:t>
      </w:r>
    </w:p>
    <w:p>
      <w:r>
        <w:t>出版社：北京：民主与建设出版社</w:t>
      </w:r>
    </w:p>
    <w:p>
      <w:r>
        <w:t>出版日期：2015.11</w:t>
      </w:r>
    </w:p>
    <w:p>
      <w:r>
        <w:t>总页数：357</w:t>
      </w:r>
    </w:p>
    <w:p>
      <w:r>
        <w:t>更多请访问教客网: www.jiaokey.com</w:t>
      </w:r>
    </w:p>
    <w:p>
      <w:r>
        <w:t>湖南时务学堂研究 评论地址：https://www.jiaokey.com/book/detail/14062995.html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