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书名：旋转的齿轮书  偷帽子的大风  友谊与分享</w:t>
      </w:r>
    </w:p>
    <w:p>
      <w:r>
        <w:t>作者：（西）卡门·吉尔，（西）乔安·德·德武·普拉提斯著；（西）艾斯特·岳伦思，（西）安娜劳拉·坎童绘；何雨可译</w:t>
      </w:r>
    </w:p>
    <w:p>
      <w:r>
        <w:t>出版社：石家庄：河北少年儿童出版社</w:t>
      </w:r>
    </w:p>
    <w:p>
      <w:r>
        <w:t>出版日期：2015</w:t>
      </w:r>
    </w:p>
    <w:p>
      <w:r>
        <w:t>总页数：31</w:t>
      </w:r>
    </w:p>
    <w:p>
      <w:r>
        <w:t>更多请访问教客网: www.jiaokey.com</w:t>
      </w:r>
    </w:p>
    <w:p>
      <w:r>
        <w:t>旋转的齿轮书  偷帽子的大风  友谊与分享 评论地址：https://www.jiaokey.com/book/detail/14062984.html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