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厄运圆珠笔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厄运圆珠笔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本书出售、求购地址：https://www.jiaokey.com/book/detail/14062982.html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厄运圆珠笔.html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