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13  神秘的金丝嫁衣  进级版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出版日期：2016</w:t>
      </w:r>
    </w:p>
    <w:p>
      <w:r>
        <w:t>总页数：205</w:t>
      </w:r>
    </w:p>
    <w:p>
      <w:r>
        <w:t>更多请访问教客网: www.jiaokey.com</w:t>
      </w:r>
    </w:p>
    <w:p>
      <w:r>
        <w:t>查理九世  13  神秘的金丝嫁衣  进级版 评论地址：https://www.jiaokey.com/book/detail/14062973.html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