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久别情牵，原名，入骨相思知不知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久别情牵，原名，入骨相思知不知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本书出售、求购地址：https://www.jiaokey.com/book/detail/14062971.html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关键词搜索：https://www.jiaokey.com/tag/久别情牵，原名，入骨相思知不知.html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