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国际获奖大作家系列  神象奇缘</w:t>
      </w:r>
    </w:p>
    <w:p>
      <w:r>
        <w:rPr>
          <w:rFonts w:ascii="宋体" w:hAnsi="宋体" w:eastAsia="宋体"/>
          <w:sz w:val="24"/>
        </w:rPr>
        <w:t>（英）蕾切尔·坎贝尔-约翰斯顿著；（英）大卫·迪恩，（英）亚历克斯·伊根绘；杨晓霞译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国际获奖大作家系列  神象奇缘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（英）蕾切尔·坎贝尔-约翰斯顿著；（英）大卫·迪恩，（英）亚历克斯·伊根绘；杨晓霞译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本书出售、求购地址：https://www.jiaokey.com/book/detail/14062963.html</w:t>
      </w:r>
    </w:p>
    <w:p>
      <w:r>
        <w:t>更多相关图书推荐：https://www.jiaokey.com</w:t>
      </w:r>
    </w:p>
    <w:p>
      <w:r>
        <w:t>（英）蕾切尔·坎贝尔-约翰斯顿著；（英）大卫·迪恩，（英）亚历克斯·伊根绘；杨晓霞译 其他作品：https://www.jiaokey.com/tag/（英）蕾切尔·坎贝尔-约翰斯顿著；（英）大卫·迪恩，（英）亚历克斯·伊根绘；杨晓霞译.html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关键词搜索：https://www.jiaokey.com/tag/国际获奖大作家系列  神象奇缘.html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