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书名：木头人  八十天环游地球  全彩必读名著注音美绘本</w:t>
      </w:r>
    </w:p>
    <w:p>
      <w:r>
        <w:t>作者：（法）凡尔纳原著；张兴东主编</w:t>
      </w:r>
    </w:p>
    <w:p>
      <w:r>
        <w:t>出版社：宁波:宁波出版社,2013.01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木头人  八十天环游地球  全彩必读名著注音美绘本 评论地址：https://www.jiaokey.com/book/detail/14062961.html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