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诞生记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本书出售、求购地址：https://www.jiaokey.com/book/detail/14062945.html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关键词搜索：https://www.jiaokey.com/tag/笨狼的故事  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