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原来如此的故事</w:t>
      </w:r>
    </w:p>
    <w:p>
      <w:r>
        <w:rPr>
          <w:rFonts w:ascii="宋体" w:hAnsi="宋体" w:eastAsia="宋体"/>
          <w:sz w:val="24"/>
        </w:rPr>
        <w:t>（英）吉卜林著；曹明伦译；赵晶插画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原来如此的故事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（英）吉卜林著；曹明伦译；赵晶插画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本书出售、求购地址：https://www.jiaokey.com/book/detail/14062942.html</w:t>
      </w:r>
    </w:p>
    <w:p>
      <w:r>
        <w:t>更多相关图书推荐：https://www.jiaokey.com</w:t>
      </w:r>
    </w:p>
    <w:p>
      <w:r>
        <w:t>（英）吉卜林著；曹明伦译；赵晶插画 其他作品：https://www.jiaokey.com/tag/（英）吉卜林著；曹明伦译；赵晶插画.html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关键词搜索：https://www.jiaokey.com/tag/原来如此的故事.html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