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小学数学培优读学练  二年级</w:t>
      </w:r>
    </w:p>
    <w:p>
      <w:r>
        <w:rPr>
          <w:rFonts w:ascii="宋体" w:hAnsi="宋体" w:eastAsia="宋体"/>
          <w:sz w:val="24"/>
        </w:rPr>
        <w:t>付东峰，沈立新主编；付金羚，段晓秋，邓冬生等编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小学数学培优读学练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付东峰，沈立新主编；付金羚，段晓秋，邓冬生等编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本书出售、求购地址：https://www.jiaokey.com/book/detail/14062918.html</w:t>
      </w:r>
    </w:p>
    <w:p>
      <w:r>
        <w:t>更多相关图书推荐：https://www.jiaokey.com</w:t>
      </w:r>
    </w:p>
    <w:p>
      <w:r>
        <w:t>付东峰，沈立新主编；付金羚，段晓秋，邓冬生等编 其他作品：https://www.jiaokey.com/tag/付东峰，沈立新主编；付金羚，段晓秋，邓冬生等编.html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关键词搜索：https://www.jiaokey.com/tag/小学数学培优读学练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