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看古代神探办案  包青天奇案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看古代神探办案  包青天奇案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本书出售、求购地址：https://www.jiaokey.com/book/detail/14062898.html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关键词搜索：https://www.jiaokey.com/tag/看古代神探办案  包青天奇案.html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