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疤面煞星和他的黑帮团伙</w:t>
      </w:r>
    </w:p>
    <w:p>
      <w:r>
        <w:rPr>
          <w:rFonts w:ascii="宋体" w:hAnsi="宋体" w:eastAsia="宋体"/>
          <w:sz w:val="24"/>
        </w:rPr>
        <w:t>（英）亚伦·麦克唐纳著；（英）菲利普·里夫绘；李桐豪译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疤面煞星和他的黑帮团伙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（英）亚伦·麦克唐纳著；（英）菲利普·里夫绘；李桐豪译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本书出售、求购地址：https://www.jiaokey.com/book/detail/14062896.html</w:t>
      </w:r>
    </w:p>
    <w:p>
      <w:r>
        <w:t>更多相关图书推荐：https://www.jiaokey.com</w:t>
      </w:r>
    </w:p>
    <w:p>
      <w:r>
        <w:t>（英）亚伦·麦克唐纳著；（英）菲利普·里夫绘；李桐豪译 其他作品：https://www.jiaokey.com/tag/（英）亚伦·麦克唐纳著；（英）菲利普·里夫绘；李桐豪译.html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关键词搜索：https://www.jiaokey.com/tag/疤面煞星和他的黑帮团伙.html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