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我们身边的高科技  飞上蓝天  探索天空</w:t>
      </w:r>
    </w:p>
    <w:p>
      <w:r>
        <w:rPr>
          <w:rFonts w:ascii="宋体" w:hAnsi="宋体" w:eastAsia="宋体"/>
          <w:sz w:val="24"/>
        </w:rPr>
        <w:t>（英）安德鲁·索尔威，（英）伊芙·哈特曼，（英）温迪·马斯白瑟编著；张敏译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我们身边的高科技  飞上蓝天  探索天空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（英）安德鲁·索尔威，（英）伊芙·哈特曼，（英）温迪·马斯白瑟编著；张敏译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本书出售、求购地址：https://www.jiaokey.com/book/detail/14062879.html</w:t>
      </w:r>
    </w:p>
    <w:p>
      <w:r>
        <w:t>更多相关图书推荐：https://www.jiaokey.com</w:t>
      </w:r>
    </w:p>
    <w:p>
      <w:r>
        <w:t>（英）安德鲁·索尔威，（英）伊芙·哈特曼，（英）温迪·马斯白瑟编著；张敏译 其他作品：https://www.jiaokey.com/tag/（英）安德鲁·索尔威，（英）伊芙·哈特曼，（英）温迪·马斯白瑟编著；张敏译.html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关键词搜索：https://www.jiaokey.com/tag/我们身边的高科技  飞上蓝天  探索天空.html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