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友情是一棵月亮树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友情是一棵月亮树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本书出售、求购地址：https://www.jiaokey.com/book/detail/14062878.html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关键词搜索：https://www.jiaokey.com/tag/友情是一棵月亮树.html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