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湘女自然文学精品  山狸猫金爪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湘女自然文学精品  山狸猫金爪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本书出售、求购地址：https://www.jiaokey.com/book/detail/14062877.html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关键词搜索：https://www.jiaokey.com/tag/湘女自然文学精品  山狸猫金爪.html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