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湘女自然文学精品  小马倌阿里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湘女自然文学精品  小马倌阿里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本书出售、求购地址：https://www.jiaokey.com/book/detail/14062876.html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关键词搜索：https://www.jiaokey.com/tag/湘女自然文学精品  小马倌阿里.html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