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奇古拉国王的趣事儿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奇古拉国王的趣事儿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本书出售、求购地址：https://www.jiaokey.com/book/detail/14062870.html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关键词搜索：https://www.jiaokey.com/tag/奇古拉国王的趣事儿.html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