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蟋蟀也吃兴奋剂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蟋蟀也吃兴奋剂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本书出售、求购地址：https://www.jiaokey.com/book/detail/14062831.html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关键词搜索：https://www.jiaokey.com/tag/蟋蟀也吃兴奋剂.html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