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魔法通天塔  开启通天塔门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魔法通天塔  开启通天塔门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本书出售、求购地址：https://www.jiaokey.com/book/detail/14062818.html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关键词搜索：https://www.jiaokey.com/tag/魔法通天塔  开启通天塔门.html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