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马可·波罗游记</w:t>
      </w:r>
    </w:p>
    <w:p>
      <w:r>
        <w:rPr>
          <w:rFonts w:ascii="宋体" w:hAnsi="宋体" w:eastAsia="宋体"/>
          <w:sz w:val="24"/>
        </w:rPr>
        <w:t>（意）马可·波罗口述；鲁斯梯谦笔录张胜璋编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马可·波罗游记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（意）马可·波罗口述；鲁斯梯谦笔录张胜璋编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本书出售、求购地址：https://www.jiaokey.com/book/detail/14062817.html</w:t>
      </w:r>
    </w:p>
    <w:p>
      <w:r>
        <w:t>更多相关图书推荐：https://www.jiaokey.com</w:t>
      </w:r>
    </w:p>
    <w:p>
      <w:r>
        <w:t>（意）马可·波罗口述；鲁斯梯谦笔录张胜璋编 其他作品：https://www.jiaokey.com/tag/（意）马可·波罗口述；鲁斯梯谦笔录张胜璋编.html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关键词搜索：https://www.jiaokey.com/tag/马可·波罗游记.html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