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池子心味道小说  舍不得与你重逢</w:t>
      </w:r>
    </w:p>
    <w:p>
      <w:r>
        <w:rPr>
          <w:rFonts w:ascii="宋体" w:hAnsi="宋体" w:eastAsia="宋体"/>
          <w:sz w:val="24"/>
        </w:rPr>
        <w:t>唐池子著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28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池子心味道小说  舍不得与你重逢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唐池子著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杭州:浙江少年儿童出版社,2013.06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本书出售、求购地址：https://www.jiaokey.com/book/detail/14062809.html</w:t>
      </w:r>
    </w:p>
    <w:p>
      <w:r>
        <w:t>更多相关图书推荐：https://www.jiaokey.com</w:t>
      </w:r>
    </w:p>
    <w:p>
      <w:r>
        <w:t>唐池子著 其他作品：https://www.jiaokey.com/tag/唐池子著.html</w:t>
      </w:r>
    </w:p>
    <w:p>
      <w:r>
        <w:t>杭州:浙江少年儿童出版社,2013.06 出版图书：https://www.jiaokey.com/tag/杭州:浙江少年儿童出版社,2013.06.html</w:t>
      </w:r>
    </w:p>
    <w:p>
      <w:r>
        <w:t>关键词搜索：https://www.jiaokey.com/tag/中篇小说-中国-当代.html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