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魔法通天塔  不该打开的卷轴</w:t>
      </w:r>
    </w:p>
    <w:p>
      <w:r>
        <w:rPr>
          <w:rFonts w:ascii="宋体" w:hAnsi="宋体" w:eastAsia="宋体"/>
          <w:sz w:val="24"/>
        </w:rPr>
        <w:t>邹超颖著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魔法通天塔  不该打开的卷轴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邹超颖著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本书出售、求购地址：https://www.jiaokey.com/book/detail/14062797.html</w:t>
      </w:r>
    </w:p>
    <w:p>
      <w:r>
        <w:t>更多相关图书推荐：https://www.jiaokey.com</w:t>
      </w:r>
    </w:p>
    <w:p>
      <w:r>
        <w:t>邹超颖著 其他作品：https://www.jiaokey.com/tag/邹超颖著.html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关键词搜索：https://www.jiaokey.com/tag/魔法通天塔  不该打开的卷轴.html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