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书名：赵丽宏美文精粹  池塘生春草</w:t>
      </w:r>
    </w:p>
    <w:p>
      <w:r>
        <w:t>作者：赵丽宏著</w:t>
      </w:r>
    </w:p>
    <w:p>
      <w:r>
        <w:t>出版社：福州：福建少年儿童出版社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赵丽宏美文精粹  池塘生春草 评论地址：https://www.jiaokey.com/book/detail/14062793.html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