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让孩子深受感动的动物故事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让孩子深受感动的动物故事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本书出售、求购地址：https://www.jiaokey.com/book/detail/14062764.html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关键词搜索：https://www.jiaokey.com/tag/让孩子深受感动的动物故事.html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