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小学毕业升学系统复习  全程跟踪辅导  英语</w:t>
      </w:r>
    </w:p>
    <w:p>
      <w:r>
        <w:rPr>
          <w:rFonts w:ascii="宋体" w:hAnsi="宋体" w:eastAsia="宋体"/>
          <w:sz w:val="24"/>
        </w:rPr>
        <w:t>李永全，宋红梅主编；贾丽婷，郭蕾，王静等编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小学毕业升学系统复习  全程跟踪辅导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李永全，宋红梅主编；贾丽婷，郭蕾，王静等编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本书出售、求购地址：https://www.jiaokey.com/book/detail/14062757.html</w:t>
      </w:r>
    </w:p>
    <w:p>
      <w:r>
        <w:t>更多相关图书推荐：https://www.jiaokey.com</w:t>
      </w:r>
    </w:p>
    <w:p>
      <w:r>
        <w:t>李永全，宋红梅主编；贾丽婷，郭蕾，王静等编 其他作品：https://www.jiaokey.com/tag/李永全，宋红梅主编；贾丽婷，郭蕾，王静等编.html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关键词搜索：https://www.jiaokey.com/tag/小学毕业升学系统复习  全程跟踪辅导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