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野猫终结者  1  野猫女王</w:t>
      </w:r>
    </w:p>
    <w:p>
      <w:r>
        <w:rPr>
          <w:rFonts w:ascii="宋体" w:hAnsi="宋体" w:eastAsia="宋体"/>
          <w:sz w:val="24"/>
        </w:rPr>
        <w:t>（英）布赖恩·雅克著；马爱农译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2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野猫终结者  1  野猫女王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（英）布赖恩·雅克著；马爱农译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北京:天天出版社,2012.04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本书出售、求购地址：https://www.jiaokey.com/book/detail/14062738.html</w:t>
      </w:r>
    </w:p>
    <w:p>
      <w:r>
        <w:t>更多相关图书推荐：https://www.jiaokey.com</w:t>
      </w:r>
    </w:p>
    <w:p>
      <w:r>
        <w:t>（英）布赖恩·雅克著；马爱农译 其他作品：https://www.jiaokey.com/tag/（英）布赖恩·雅克著；马爱农译.html</w:t>
      </w:r>
    </w:p>
    <w:p>
      <w:r>
        <w:t>北京:天天出版社,2012.04 出版图书：https://www.jiaokey.com/tag/北京:天天出版社,2012.04.html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