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杰罗尼摩的欢乐假期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杰罗尼摩的欢乐假期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本书出售、求购地址：https://www.jiaokey.com/book/detail/14062734.html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关键词搜索：https://www.jiaokey.com/tag/杰罗尼摩的欢乐假期.html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