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书名：少年财智英雄榜样系列丛书  米老鼠成了金老鼠  迪斯尼  美国沃尔特迪斯尼公司</w:t>
      </w:r>
    </w:p>
    <w:p>
      <w:r>
        <w:t>作者：张丛富丛书主编；张伟光编著</w:t>
      </w:r>
    </w:p>
    <w:p>
      <w:r>
        <w:t>出版社：北京：北京教育出版社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少年财智英雄榜样系列丛书  米老鼠成了金老鼠  迪斯尼  美国沃尔特迪斯尼公司 评论地址：https://www.jiaokey.com/book/detail/14062725.html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