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书名：少年财智英雄榜样系列丛书  白手起家的“赚钱英雄”  洛克菲勒  石油</w:t>
      </w:r>
    </w:p>
    <w:p>
      <w:r>
        <w:t>作者：张丛富丛书主编；卢晨英编著</w:t>
      </w:r>
    </w:p>
    <w:p>
      <w:r>
        <w:t>出版社：北京：北京教育出版社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少年财智英雄榜样系列丛书  白手起家的“赚钱英雄”  洛克菲勒  石油 评论地址：https://www.jiaokey.com/book/detail/14062720.html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