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成长必读影响一生的世界名人  用爱心拥抱世界的盲聋女作家  海伦·凯勒</w:t>
      </w:r>
    </w:p>
    <w:p>
      <w:r>
        <w:rPr>
          <w:rFonts w:ascii="宋体" w:hAnsi="宋体" w:eastAsia="宋体"/>
          <w:sz w:val="24"/>
        </w:rPr>
        <w:t>全民，舒琴，燕岚著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成长必读影响一生的世界名人  用爱心拥抱世界的盲聋女作家  海伦·凯勒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全民，舒琴，燕岚著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本书出售、求购地址：https://www.jiaokey.com/book/detail/14062712.html</w:t>
      </w:r>
    </w:p>
    <w:p>
      <w:r>
        <w:t>更多相关图书推荐：https://www.jiaokey.com</w:t>
      </w:r>
    </w:p>
    <w:p>
      <w:r>
        <w:t>全民，舒琴，燕岚著 其他作品：https://www.jiaokey.com/tag/全民，舒琴，燕岚著.html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关键词搜索：https://www.jiaokey.com/tag/成长必读影响一生的世界名人  用爱心拥抱世界的盲聋女作家  海伦·凯勒.html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