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香格里拉遇险记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香格里拉遇险记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本书出售、求购地址：https://www.jiaokey.com/book/detail/14062708.html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关键词搜索：https://www.jiaokey.com/tag/香格里拉遇险记.html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